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329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5"/>
        <w:gridCol w:w="49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Магеррамова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</w:rPr>
        <w:t>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18810086220003109151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03.11.2024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25rplc-18"/>
          <w:rFonts w:ascii="Times New Roman" w:eastAsia="Times New Roman" w:hAnsi="Times New Roman" w:cs="Times New Roman"/>
        </w:rPr>
        <w:t>...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18810086220003109151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ст.12.13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18810086220003109151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13.01.2025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640325</w:t>
      </w:r>
      <w:r>
        <w:rPr>
          <w:rFonts w:ascii="Times New Roman" w:eastAsia="Times New Roman" w:hAnsi="Times New Roman" w:cs="Times New Roman"/>
        </w:rPr>
        <w:t xml:space="preserve"> от 28.02.2025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18810086220003109151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Магеррамова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0412365400805003292520141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ExternalSystemDefinedgrp-25rplc-18">
    <w:name w:val="cat-ExternalSystemDefined grp-2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